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米奇的小助手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米奇的小助手 评论地址：https://www.jiaokey.com/book/detail/14176705.html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