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书名：亲亲小浣熊系列  用不完的吻</w:t>
      </w:r>
    </w:p>
    <w:p>
      <w:r>
        <w:t>作者：（美）奥黛莉·潘恩文；（美）芭芭拉·雷纳德·吉布森图；刘丽丽译</w:t>
      </w:r>
    </w:p>
    <w:p>
      <w:r>
        <w:t>出版社：北京联合出版公司,2016.05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亲亲小浣熊系列  用不完的吻 评论地址：https://www.jiaokey.com/book/detail/14176703.html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