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亲亲小浣熊系列  完美的回忆</w:t>
      </w:r>
    </w:p>
    <w:p>
      <w:r>
        <w:rPr>
          <w:rFonts w:ascii="宋体" w:hAnsi="宋体" w:eastAsia="宋体"/>
          <w:sz w:val="24"/>
        </w:rPr>
        <w:t>（美）奥黛莉·潘恩文；（美）芭芭拉·雷纳德·吉布森图；刘丽丽译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亲亲小浣熊系列  完美的回忆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（美）奥黛莉·潘恩文；（美）芭芭拉·雷纳德·吉布森图；刘丽丽译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本书出售、求购地址：https://www.jiaokey.com/book/detail/14176700.html</w:t>
      </w:r>
    </w:p>
    <w:p>
      <w:r>
        <w:t>更多相关图书推荐：https://www.jiaokey.com</w:t>
      </w:r>
    </w:p>
    <w:p>
      <w:r>
        <w:t>（美）奥黛莉·潘恩文；（美）芭芭拉·雷纳德·吉布森图；刘丽丽译 其他作品：https://www.jiaokey.com/tag/（美）奥黛莉·潘恩文；（美）芭芭拉·雷纳德·吉布森图；刘丽丽译.html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关键词搜索：https://www.jiaokey.com/tag/亲亲小浣熊系列  完美的回忆.html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