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3-6岁儿童情商培养系列  铃木绘本  第6辑  为什么大家不爱和我玩</w:t>
      </w:r>
    </w:p>
    <w:p>
      <w:r>
        <w:rPr>
          <w:rFonts w:ascii="宋体" w:hAnsi="宋体" w:eastAsia="宋体"/>
          <w:sz w:val="24"/>
        </w:rPr>
        <w:t>（日）坂本野湖著；（日）时松早苗画；彭懿，周龙梅译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3-6岁儿童情商培养系列  铃木绘本  第6辑  为什么大家不爱和我玩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（日）坂本野湖著；（日）时松早苗画；彭懿，周龙梅译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本书出售、求购地址：https://www.jiaokey.com/book/detail/14176689.html</w:t>
      </w:r>
    </w:p>
    <w:p>
      <w:r>
        <w:t>更多相关图书推荐：https://www.jiaokey.com</w:t>
      </w:r>
    </w:p>
    <w:p>
      <w:r>
        <w:t>（日）坂本野湖著；（日）时松早苗画；彭懿，周龙梅译 其他作品：https://www.jiaokey.com/tag/（日）坂本野湖著；（日）时松早苗画；彭懿，周龙梅译.html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关键词搜索：https://www.jiaokey.com/tag/3-6岁儿童情商培养系列  铃木绘本  第6辑  为什么大家不爱和我玩.html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