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鲁拉鲁先生的院子</w:t>
      </w:r>
    </w:p>
    <w:p>
      <w:r>
        <w:rPr>
          <w:rFonts w:ascii="宋体" w:hAnsi="宋体" w:eastAsia="宋体"/>
          <w:sz w:val="24"/>
        </w:rPr>
        <w:t>伊东宽文/图；蒲蒲兰译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鲁拉鲁先生的院子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伊东宽文/图；蒲蒲兰译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本书出售、求购地址：https://www.jiaokey.com/book/detail/14176670.html</w:t>
      </w:r>
    </w:p>
    <w:p>
      <w:r>
        <w:t>更多相关图书推荐：https://www.jiaokey.com</w:t>
      </w:r>
    </w:p>
    <w:p>
      <w:r>
        <w:t>伊东宽文/图；蒲蒲兰译 其他作品：https://www.jiaokey.com/tag/伊东宽文/图；蒲蒲兰译.html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关键词搜索：https://www.jiaokey.com/tag/鲁拉鲁先生的院子.html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