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漫画上下五千年  上  8  两晋南北朝  下  南北渗透与历史的出口</w:t>
      </w:r>
    </w:p>
    <w:p>
      <w:r>
        <w:rPr>
          <w:rFonts w:ascii="宋体" w:hAnsi="宋体" w:eastAsia="宋体"/>
          <w:sz w:val="24"/>
        </w:rPr>
        <w:t>图画历史创作室绘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漫画上下五千年  上  8  两晋南北朝  下  南北渗透与历史的出口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图画历史创作室绘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本书出售、求购地址：https://www.jiaokey.com/book/detail/14176646.html</w:t>
      </w:r>
    </w:p>
    <w:p>
      <w:r>
        <w:t>更多相关图书推荐：https://www.jiaokey.com</w:t>
      </w:r>
    </w:p>
    <w:p>
      <w:r>
        <w:t>图画历史创作室绘 其他作品：https://www.jiaokey.com/tag/图画历史创作室绘.html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关键词搜索：https://www.jiaokey.com/tag/漫画上下五千年  上  8  两晋南北朝  下  南北渗透与历史的出口.html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