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新课标课外经典阅读丛书  神秘岛</w:t>
      </w:r>
    </w:p>
    <w:p>
      <w:r>
        <w:rPr>
          <w:rFonts w:ascii="宋体" w:hAnsi="宋体" w:eastAsia="宋体"/>
          <w:sz w:val="24"/>
        </w:rPr>
        <w:t>儒勒·凡尔纳，涂建安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新课标课外经典阅读丛书  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儒勒·凡尔纳，涂建安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本书出售、求购地址：https://www.jiaokey.com/book/detail/14176608.html</w:t>
      </w:r>
    </w:p>
    <w:p>
      <w:r>
        <w:t>更多相关图书推荐：https://www.jiaokey.com</w:t>
      </w:r>
    </w:p>
    <w:p>
      <w:r>
        <w:t>儒勒·凡尔纳，涂建安 其他作品：https://www.jiaokey.com/tag/儒勒·凡尔纳，涂建安.html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关键词搜索：https://www.jiaokey.com/tag/新课标课外经典阅读丛书  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