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大拇指，真好吃</w:t>
      </w:r>
    </w:p>
    <w:p>
      <w:r>
        <w:rPr>
          <w:rFonts w:ascii="宋体" w:hAnsi="宋体" w:eastAsia="宋体"/>
          <w:sz w:val="24"/>
        </w:rPr>
        <w:t>（美）埃莉斯·普里马韦拉文/图；刘珊悦译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大拇指，真好吃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（美）埃莉斯·普里马韦拉文/图；刘珊悦译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本书出售、求购地址：https://www.jiaokey.com/book/detail/14176596.html</w:t>
      </w:r>
    </w:p>
    <w:p>
      <w:r>
        <w:t>更多相关图书推荐：https://www.jiaokey.com</w:t>
      </w:r>
    </w:p>
    <w:p>
      <w:r>
        <w:t>（美）埃莉斯·普里马韦拉文/图；刘珊悦译 其他作品：https://www.jiaokey.com/tag/（美）埃莉斯·普里马韦拉文/图；刘珊悦译.html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关键词搜索：https://www.jiaokey.com/tag/大拇指，真好吃.html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