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经典童话安全迷宫  拇指姑娘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经典童话安全迷宫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本书出售、求购地址：https://www.jiaokey.com/book/detail/14176569.html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关键词搜索：https://www.jiaokey.com/tag/经典童话安全迷宫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