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书名：长发公主</w:t>
      </w:r>
    </w:p>
    <w:p>
      <w:r>
        <w:t>作者：（英）妮娜·菲利佩克著；（英）凯瑟琳·柯克兰绘；童立方译</w:t>
      </w:r>
    </w:p>
    <w:p>
      <w:r>
        <w:t>出版社：北京联合出版公司</w:t>
      </w:r>
    </w:p>
    <w:p>
      <w:r>
        <w:t>出版日期：2015</w:t>
      </w:r>
    </w:p>
    <w:p>
      <w:r>
        <w:t>总页数：30</w:t>
      </w:r>
    </w:p>
    <w:p>
      <w:r>
        <w:t>更多请访问教客网: www.jiaokey.com</w:t>
      </w:r>
    </w:p>
    <w:p>
      <w:r>
        <w:t>长发公主 评论地址：https://www.jiaokey.com/book/detail/14176560.html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