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书名：火星奇遇</w:t>
      </w:r>
    </w:p>
    <w:p>
      <w:r>
        <w:t>作者：马玉文，向华图</w:t>
      </w:r>
    </w:p>
    <w:p>
      <w:r>
        <w:t>出版社：北京:连环画出版社,2016.10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火星奇遇 评论地址：https://www.jiaokey.com/book/detail/14176555.html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