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三只山羊嘎啦嘎啦</w:t>
      </w:r>
    </w:p>
    <w:p>
      <w:r>
        <w:rPr>
          <w:rFonts w:ascii="宋体" w:hAnsi="宋体" w:eastAsia="宋体"/>
          <w:sz w:val="24"/>
        </w:rPr>
        <w:t>P.C.阿斯别约恩森 （Peter Christen Asbjфrnsen），J.E.姆厄（Jergen Moe），玛夏·布朗 （Marcia Brown）插图作者，熊春译，蒲蒲兰译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三只山羊嘎啦嘎啦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P.C.阿斯别约恩森 （Peter Christen Asbjфrnsen），J.E.姆厄（Jergen Moe），玛夏·布朗 （Marcia Brown）插图作者，熊春译，蒲蒲兰译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本书出售、求购地址：https://www.jiaokey.com/book/detail/14176554.html</w:t>
      </w:r>
    </w:p>
    <w:p>
      <w:r>
        <w:t>更多相关图书推荐：https://www.jiaokey.com</w:t>
      </w:r>
    </w:p>
    <w:p>
      <w:r>
        <w:t>P.C.阿斯别约恩森 （Peter Christen Asbjфrnsen），J.E.姆厄（Jergen Moe），玛夏·布朗 （Marcia Brown）插图作者，熊春译，蒲蒲兰译 其他作品：https://www.jiaokey.com/tag/P.C.阿斯别约恩森 （Peter Christen Asbjфrnsen），J.E.姆厄（Jergen Moe），玛夏·布朗 （Marcia Brown）插图作者，熊春译，蒲蒲兰译.html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关键词搜索：https://www.jiaokey.com/tag/三只山羊嘎啦嘎啦.html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