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3-6岁儿童情商培养系列  水獭小弟  我要更自信</w:t>
      </w:r>
    </w:p>
    <w:p>
      <w:r>
        <w:rPr>
          <w:rFonts w:ascii="宋体" w:hAnsi="宋体" w:eastAsia="宋体"/>
          <w:sz w:val="24"/>
        </w:rPr>
        <w:t>（日）乾荣里子著；（日）西村敏雄画；彭懿，周龙梅译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3-6岁儿童情商培养系列  水獭小弟  我要更自信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（日）乾荣里子著；（日）西村敏雄画；彭懿，周龙梅译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本书出售、求购地址：https://www.jiaokey.com/book/detail/14176551.html</w:t>
      </w:r>
    </w:p>
    <w:p>
      <w:r>
        <w:t>更多相关图书推荐：https://www.jiaokey.com</w:t>
      </w:r>
    </w:p>
    <w:p>
      <w:r>
        <w:t>（日）乾荣里子著；（日）西村敏雄画；彭懿，周龙梅译 其他作品：https://www.jiaokey.com/tag/（日）乾荣里子著；（日）西村敏雄画；彭懿，周龙梅译.html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关键词搜索：https://www.jiaokey.com/tag/3-6岁儿童情商培养系列  水獭小弟  我要更自信.html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