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汉赛尔与格莱特</w:t>
      </w:r>
    </w:p>
    <w:p>
      <w:r>
        <w:rPr>
          <w:rFonts w:ascii="宋体" w:hAnsi="宋体" w:eastAsia="宋体"/>
          <w:sz w:val="24"/>
        </w:rPr>
        <w:t>安东尼·布朗，柳漾译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汉赛尔与格莱特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安东尼·布朗，柳漾译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本书出售、求购地址：https://www.jiaokey.com/book/detail/14176537.html</w:t>
      </w:r>
    </w:p>
    <w:p>
      <w:r>
        <w:t>更多相关图书推荐：https://www.jiaokey.com</w:t>
      </w:r>
    </w:p>
    <w:p>
      <w:r>
        <w:t>安东尼·布朗，柳漾译 其他作品：https://www.jiaokey.com/tag/安东尼·布朗，柳漾译.html</w:t>
      </w:r>
    </w:p>
    <w:p>
      <w:r>
        <w:t>南昌:二十一世纪出版社,2015.09 出版图书：https://www.jiaokey.com/tag/南昌:二十一世纪出版社,2015.09.html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