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书名：十二个月的水果  农产</w:t>
      </w:r>
    </w:p>
    <w:p>
      <w:r>
        <w:t>作者：吴鼎，&lt;font color=Red&gt;倪&lt;/font&gt;？贤，陈江风著绘；姚青锋主编</w:t>
      </w:r>
    </w:p>
    <w:p>
      <w:r>
        <w:t>出版社：北京联合出版公司,2016.10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十二个月的水果  农产 评论地址：https://www.jiaokey.com/book/detail/14176533.html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