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大师美绘  千家诗  3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大师美绘  千家诗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本书出售、求购地址：https://www.jiaokey.com/book/detail/14176525.html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关键词搜索：https://www.jiaokey.com/tag/大师美绘  千家诗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