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有趣的透视立体书  透视奇妙的客机</w:t>
      </w:r>
    </w:p>
    <w:p>
      <w:r>
        <w:rPr>
          <w:rFonts w:ascii="宋体" w:hAnsi="宋体" w:eastAsia="宋体"/>
          <w:sz w:val="24"/>
        </w:rPr>
        <w:t>明洋卓安编绘；明洋卓安游戏设计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有趣的透视立体书  透视奇妙的客机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明洋卓安编绘；明洋卓安游戏设计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本书出售、求购地址：https://www.jiaokey.com/book/detail/14176521.html</w:t>
      </w:r>
    </w:p>
    <w:p>
      <w:r>
        <w:t>更多相关图书推荐：https://www.jiaokey.com</w:t>
      </w:r>
    </w:p>
    <w:p>
      <w:r>
        <w:t>明洋卓安编绘；明洋卓安游戏设计 其他作品：https://www.jiaokey.com/tag/明洋卓安编绘；明洋卓安游戏设计.html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关键词搜索：https://www.jiaokey.com/tag/有趣的透视立体书  透视奇妙的客机.html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