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走到哪玩到哪  哇！公主驾到</w:t>
      </w:r>
    </w:p>
    <w:p>
      <w:r>
        <w:rPr>
          <w:rFonts w:ascii="宋体" w:hAnsi="宋体" w:eastAsia="宋体"/>
          <w:sz w:val="24"/>
        </w:rPr>
        <w:t>（英）霍利鲁克·派珀著；（英）斯蒂芬妮·韩顿绘；童立方译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走到哪玩到哪  哇！公主驾到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本书出售、求购地址：https://www.jiaokey.com/book/detail/14176508.html</w:t>
      </w:r>
    </w:p>
    <w:p>
      <w:r>
        <w:t>更多相关图书推荐：https://www.jiaokey.com</w:t>
      </w:r>
    </w:p>
    <w:p>
      <w:r>
        <w:t>（英）霍利鲁克·派珀著；（英）斯蒂芬妮·韩顿绘；童立方译 其他作品：https://www.jiaokey.com/tag/（英）霍利鲁克·派珀著；（英）斯蒂芬妮·韩顿绘；童立方译.html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