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怎样培养孩子的自尊心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怎样培养孩子的自尊心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本书出售、求购地址：https://www.jiaokey.com/book/detail/14176498.html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怎样培养孩子的自尊心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