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星际信使 伽利略？伽利雷蒲蒲兰绘本馆</w:t>
      </w:r>
    </w:p>
    <w:p>
      <w:r>
        <w:rPr>
          <w:rFonts w:ascii="宋体" w:hAnsi="宋体" w:eastAsia="宋体"/>
          <w:sz w:val="24"/>
        </w:rPr>
        <w:t>彼得·西斯文/图，舒杭丽译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星际信使 伽利略？伽利雷蒲蒲兰绘本馆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彼得·西斯文/图，舒杭丽译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本书出售、求购地址：https://www.jiaokey.com/book/detail/14176474.html</w:t>
      </w:r>
    </w:p>
    <w:p>
      <w:r>
        <w:t>更多相关图书推荐：https://www.jiaokey.com</w:t>
      </w:r>
    </w:p>
    <w:p>
      <w:r>
        <w:t>彼得·西斯文/图，舒杭丽译 其他作品：https://www.jiaokey.com/tag/彼得·西斯文/图，舒杭丽译.html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关键词搜索：https://www.jiaokey.com/tag/星际信使 伽利略？伽利雷蒲蒲兰绘本馆.html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