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小人儿帮手搜索队</w:t>
      </w:r>
    </w:p>
    <w:p>
      <w:r>
        <w:rPr>
          <w:rFonts w:ascii="宋体" w:hAnsi="宋体" w:eastAsia="宋体"/>
          <w:sz w:val="24"/>
        </w:rPr>
        <w:t>（日）中川千寻著；（日）古寄纯嗣绘；蒲蒲兰译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小人儿帮手搜索队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（日）中川千寻著；（日）古寄纯嗣绘；蒲蒲兰译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本书出售、求购地址：https://www.jiaokey.com/book/detail/14176459.html</w:t>
      </w:r>
    </w:p>
    <w:p>
      <w:r>
        <w:t>更多相关图书推荐：https://www.jiaokey.com</w:t>
      </w:r>
    </w:p>
    <w:p>
      <w:r>
        <w:t>（日）中川千寻著；（日）古寄纯嗣绘；蒲蒲兰译 其他作品：https://www.jiaokey.com/tag/（日）中川千寻著；（日）古寄纯嗣绘；蒲蒲兰译.html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关键词搜索：https://www.jiaokey.com/tag/小人儿帮手搜索队.html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