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七夕  中国传统节日故事绘本游戏书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七夕  中国传统节日故事绘本游戏书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本书出售、求购地址：https://www.jiaokey.com/book/detail/14176456.html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关键词搜索：https://www.jiaokey.com/tag/七夕  中国传统节日故事绘本游戏书.html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