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米莉公主百变创意魔法  生日惊喜</w:t>
      </w:r>
    </w:p>
    <w:p>
      <w:r>
        <w:rPr>
          <w:rFonts w:ascii="宋体" w:hAnsi="宋体" w:eastAsia="宋体"/>
          <w:sz w:val="24"/>
        </w:rPr>
        <w:t>（英）克莱门斯·皮尔斯著；（英）劳伦·彼尔德绘；童立方译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米莉公主百变创意魔法  生日惊喜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（英）克莱门斯·皮尔斯著；（英）劳伦·彼尔德绘；童立方译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本书出售、求购地址：https://www.jiaokey.com/book/detail/14176448.html</w:t>
      </w:r>
    </w:p>
    <w:p>
      <w:r>
        <w:t>更多相关图书推荐：https://www.jiaokey.com</w:t>
      </w:r>
    </w:p>
    <w:p>
      <w:r>
        <w:t>（英）克莱门斯·皮尔斯著；（英）劳伦·彼尔德绘；童立方译 其他作品：https://www.jiaokey.com/tag/（英）克莱门斯·皮尔斯著；（英）劳伦·彼尔德绘；童立方译.html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关键词搜索：https://www.jiaokey.com/tag/米莉公主百变创意魔法  生日惊喜.html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