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漫画上下五千年  上  1  远古到夏商周  传说中的那些人和事</w:t>
      </w:r>
    </w:p>
    <w:p>
      <w:r>
        <w:rPr>
          <w:rFonts w:ascii="宋体" w:hAnsi="宋体" w:eastAsia="宋体"/>
          <w:sz w:val="24"/>
        </w:rPr>
        <w:t>图画历史创作室绘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漫画上下五千年  上  1  远古到夏商周  传说中的那些人和事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图画历史创作室绘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本书出售、求购地址：https://www.jiaokey.com/book/detail/14176428.html</w:t>
      </w:r>
    </w:p>
    <w:p>
      <w:r>
        <w:t>更多相关图书推荐：https://www.jiaokey.com</w:t>
      </w:r>
    </w:p>
    <w:p>
      <w:r>
        <w:t>图画历史创作室绘 其他作品：https://www.jiaokey.com/tag/图画历史创作室绘.html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关键词搜索：https://www.jiaokey.com/tag/漫画上下五千年  上  1  远古到夏商周  传说中的那些人和事.html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