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漫画上下五千年  上  4  秦朝  江山一统的短命帝国</w:t>
      </w:r>
    </w:p>
    <w:p>
      <w:r>
        <w:rPr>
          <w:rFonts w:ascii="宋体" w:hAnsi="宋体" w:eastAsia="宋体"/>
          <w:sz w:val="24"/>
        </w:rPr>
        <w:t>图画历史创作室绘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漫画上下五千年  上  4  秦朝  江山一统的短命帝国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图画历史创作室绘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本书出售、求购地址：https://www.jiaokey.com/book/detail/14176425.html</w:t>
      </w:r>
    </w:p>
    <w:p>
      <w:r>
        <w:t>更多相关图书推荐：https://www.jiaokey.com</w:t>
      </w:r>
    </w:p>
    <w:p>
      <w:r>
        <w:t>图画历史创作室绘 其他作品：https://www.jiaokey.com/tag/图画历史创作室绘.html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关键词搜索：https://www.jiaokey.com/tag/漫画上下五千年  上  4  秦朝  江山一统的短命帝国.html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