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“小花生”暖心  成长绘本  漂亮的小裤衩</w:t>
      </w:r>
    </w:p>
    <w:p>
      <w:r>
        <w:rPr>
          <w:rFonts w:ascii="宋体" w:hAnsi="宋体" w:eastAsia="宋体"/>
          <w:sz w:val="24"/>
        </w:rPr>
        <w:t>（日）广川沙映子文·图；晓晗译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“小花生”暖心  成长绘本  漂亮的小裤衩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（日）广川沙映子文·图；晓晗译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本书出售、求购地址：https://www.jiaokey.com/book/detail/14176424.html</w:t>
      </w:r>
    </w:p>
    <w:p>
      <w:r>
        <w:t>更多相关图书推荐：https://www.jiaokey.com</w:t>
      </w:r>
    </w:p>
    <w:p>
      <w:r>
        <w:t>（日）广川沙映子文·图；晓晗译 其他作品：https://www.jiaokey.com/tag/（日）广川沙映子文·图；晓晗译.html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关键词搜索：https://www.jiaokey.com/tag/“小花生”暖心  成长绘本  漂亮的小裤衩.html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