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经典童话安全迷宫  狼和七只小羊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经典童话安全迷宫  狼和七只小羊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本书出售、求购地址：https://www.jiaokey.com/book/detail/14176416.html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关键词搜索：https://www.jiaokey.com/tag/经典童话安全迷宫  狼和七只小羊.html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