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上  6  三国  浪花淘尽英雄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上  6  三国  浪花淘尽英雄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本书出售、求购地址：https://www.jiaokey.com/book/detail/14176409.html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上  6  三国  浪花淘尽英雄.html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