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6  秋琵特失踪了！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6  秋琵特失踪了！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本书出售、求购地址：https://www.jiaokey.com/book/detail/14176395.html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6  秋琵特失踪了！.html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