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书名：国际绘本大师系列  金发姑娘和三头恐龙</w:t>
      </w:r>
    </w:p>
    <w:p>
      <w:r>
        <w:t>作者：（美）莫·威廉斯著；孙宝成译</w:t>
      </w:r>
    </w:p>
    <w:p>
      <w:r>
        <w:t>出版社：北京联合出版公司,2015.12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国际绘本大师系列  金发姑娘和三头恐龙 评论地址：https://www.jiaokey.com/book/detail/14176392.html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