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最好玩的专注力培养游戏  第3辑  纳维足球星际杯</w:t>
      </w:r>
    </w:p>
    <w:p>
      <w:r>
        <w:rPr>
          <w:rFonts w:ascii="宋体" w:hAnsi="宋体" w:eastAsia="宋体"/>
          <w:sz w:val="24"/>
        </w:rPr>
        <w:t>（西）胡安·卡洛斯·拉米斯著；张晓韵译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最好玩的专注力培养游戏  第3辑  纳维足球星际杯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（西）胡安·卡洛斯·拉米斯著；张晓韵译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本书出售、求购地址：https://www.jiaokey.com/book/detail/14176371.html</w:t>
      </w:r>
    </w:p>
    <w:p>
      <w:r>
        <w:t>更多相关图书推荐：https://www.jiaokey.com</w:t>
      </w:r>
    </w:p>
    <w:p>
      <w:r>
        <w:t>（西）胡安·卡洛斯·拉米斯著；张晓韵译 其他作品：https://www.jiaokey.com/tag/（西）胡安·卡洛斯·拉米斯著；张晓韵译.html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关键词搜索：https://www.jiaokey.com/tag/最好玩的专注力培养游戏  第3辑  纳维足球星际杯.html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