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中国省别全志  第46册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中国省别全志  第46册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本书出售、求购地址：https://www.jiaokey.com/book/detail/14176207.html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关键词搜索：https://www.jiaokey.com/tag/中国省别全志  第46册.html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