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近代世界地理志  43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近代世界地理志  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本书出售、求购地址：https://www.jiaokey.com/book/detail/14176160.html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关键词搜索：https://www.jiaokey.com/tag/近代世界地理志  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