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近代世界地理志  9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近代世界地理志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本书出售、求购地址：https://www.jiaokey.com/book/detail/14176126.html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关键词搜索：https://www.jiaokey.com/tag/近代世界地理志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