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书名：华裔科幻奇才特德·姜作品集  降临</w:t>
      </w:r>
    </w:p>
    <w:p>
      <w:r>
        <w:t>作者：（美）特德·&lt;font color=Red&gt;姜&lt;/font&gt;著；李克勤等译</w:t>
      </w:r>
    </w:p>
    <w:p>
      <w:r>
        <w:t>出版社：南京:译林出版社,2017.03</w:t>
      </w:r>
    </w:p>
    <w:p>
      <w:r>
        <w:t>出版日期：</w:t>
      </w:r>
    </w:p>
    <w:p>
      <w:r>
        <w:t>总页数：336</w:t>
      </w:r>
    </w:p>
    <w:p>
      <w:r>
        <w:t>更多请访问教客网: www.jiaokey.com</w:t>
      </w:r>
    </w:p>
    <w:p>
      <w:r>
        <w:t>华裔科幻奇才特德·姜作品集  降临 评论地址：https://www.jiaokey.com/book/detail/14176117.html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