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书名：中华传统文化经典读本  增广贤文</w:t>
      </w:r>
    </w:p>
    <w:p>
      <w:r>
        <w:t>作者：靳瑞刚主编</w:t>
      </w:r>
    </w:p>
    <w:p>
      <w:r>
        <w:t>出版社：广州:广东人民出版社,2016.01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中华传统文化经典读本  增广贤文 评论地址：https://www.jiaokey.com/book/detail/14176106.html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