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17  纵横三国卷  1  祝融之灵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17  纵横三国卷  1  祝融之灵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本书出售、求购地址：https://www.jiaokey.com/book/detail/14176096.html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关键词搜索：https://www.jiaokey.com/tag/汤小团  17  纵横三国卷  1  祝融之灵.html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