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书名：金麦田品格教育精品阅读  救命的两块钱  节俭</w:t>
      </w:r>
    </w:p>
    <w:p>
      <w:r>
        <w:t>作者：梅子涵主编；赵莒玲著；韩以茜绘</w:t>
      </w:r>
    </w:p>
    <w:p>
      <w:r>
        <w:t>出版社：合肥:安徽少年儿童出版社,2017.04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金麦田品格教育精品阅读  救命的两块钱  节俭 评论地址：https://www.jiaokey.com/book/detail/14176093.html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