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醒来时的一记阳光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醒来时的一记阳光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本书出售、求购地址：https://www.jiaokey.com/book/detail/14176082.html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关键词搜索：https://www.jiaokey.com/tag/醒来时的一记阳光.html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