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太平洋的小鱼联盟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太平洋的小鱼联盟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本书出售、求购地址：https://www.jiaokey.com/book/detail/14176060.html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太平洋的小鱼联盟.html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