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书名：小提琴趣味启蒙教程</w:t>
      </w:r>
    </w:p>
    <w:p>
      <w:r>
        <w:t>作者：丁芷诺，马岩编著</w:t>
      </w:r>
    </w:p>
    <w:p>
      <w:r>
        <w:t>出版社：上海:上海音乐出版社,2015.11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小提琴趣味启蒙教程 评论地址：https://www.jiaokey.com/book/detail/14176048.html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