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图解欧洲艺术史  14世纪</w:t>
      </w:r>
    </w:p>
    <w:p>
      <w:r>
        <w:rPr>
          <w:rFonts w:ascii="宋体" w:hAnsi="宋体" w:eastAsia="宋体"/>
          <w:sz w:val="24"/>
        </w:rPr>
        <w:t>（意）桑德拉·巴拉利著；伍姝瑾译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图解欧洲艺术史  14世纪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（意）桑德拉·巴拉利著；伍姝瑾译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本书出售、求购地址：https://www.jiaokey.com/book/detail/14176034.html</w:t>
      </w:r>
    </w:p>
    <w:p>
      <w:r>
        <w:t>更多相关图书推荐：https://www.jiaokey.com</w:t>
      </w:r>
    </w:p>
    <w:p>
      <w:r>
        <w:t>（意）桑德拉·巴拉利著；伍姝瑾译 其他作品：https://www.jiaokey.com/tag/（意）桑德拉·巴拉利著；伍姝瑾译.html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关键词搜索：https://www.jiaokey.com/tag/图解欧洲艺术史  14世纪.html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