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书名：留住时光的绝美纸艺花  婚礼  庆典及其他场合适用的25款美丽花朵</w:t>
      </w:r>
    </w:p>
    <w:p>
      <w:r>
        <w:t>作者：（美）杰弗里·卢代尔著；王晨曦译</w:t>
      </w:r>
    </w:p>
    <w:p>
      <w:r>
        <w:t>出版社：郑州:河南科学技术出版社,2016.09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留住时光的绝美纸艺花  婚礼  庆典及其他场合适用的25款美丽花朵 评论地址：https://www.jiaokey.com/book/detail/14176014.html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