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风景道规划设计理念与实践  四川康定“川藏木雅”</w:t>
      </w:r>
    </w:p>
    <w:p>
      <w:r>
        <w:rPr>
          <w:rFonts w:ascii="宋体" w:hAnsi="宋体" w:eastAsia="宋体"/>
          <w:sz w:val="24"/>
        </w:rPr>
        <w:t>衷平，朱高儒，段毅君，张帆编著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风景道规划设计理念与实践  四川康定“川藏木雅”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衷平，朱高儒，段毅君，张帆编著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本书出售、求购地址：https://www.jiaokey.com/book/detail/14175997.html</w:t>
      </w:r>
    </w:p>
    <w:p>
      <w:r>
        <w:t>更多相关图书推荐：https://www.jiaokey.com</w:t>
      </w:r>
    </w:p>
    <w:p>
      <w:r>
        <w:t>衷平，朱高儒，段毅君，张帆编著 其他作品：https://www.jiaokey.com/tag/衷平，朱高儒，段毅君，张帆编著.html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关键词搜索：https://www.jiaokey.com/tag/风景道规划设计理念与实践  四川康定“川藏木雅”.html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