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Max灯光渲染案例高级教程  中文版</w:t>
      </w:r>
    </w:p>
    <w:p>
      <w:r>
        <w:rPr>
          <w:rFonts w:ascii="宋体" w:hAnsi="宋体" w:eastAsia="宋体"/>
          <w:sz w:val="24"/>
        </w:rPr>
        <w:t>肖著强，刘莉莉，柳瑞波主编著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Max灯光渲染案例高级教程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肖著强，刘莉莉，柳瑞波主编著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本书出售、求购地址：https://www.jiaokey.com/book/detail/14175991.html</w:t>
      </w:r>
    </w:p>
    <w:p>
      <w:r>
        <w:t>更多相关图书推荐：https://www.jiaokey.com</w:t>
      </w:r>
    </w:p>
    <w:p>
      <w:r>
        <w:t>肖著强，刘莉莉，柳瑞波主编著 其他作品：https://www.jiaokey.com/tag/肖著强，刘莉莉，柳瑞波主编著.html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Max灯光渲染案例高级教程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