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超值精装典藏版</w:t>
      </w:r>
    </w:p>
    <w:p>
      <w:r>
        <w:t>作者：王凤娟主编</w:t>
      </w:r>
    </w:p>
    <w:p>
      <w:r>
        <w:t>出版社：沈阳:万卷出版公司,2016.01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中华句典  超值精装典藏版 评论地址：https://www.jiaokey.com/book/detail/14175877.html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