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书名：面向二语教学的现代汉语标记性构式研究</w:t>
      </w:r>
    </w:p>
    <w:p>
      <w:r>
        <w:t>作者：杨玉玲著</w:t>
      </w:r>
    </w:p>
    <w:p>
      <w:r>
        <w:t>出版社：北京:中国广播电视出版社,2016.07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面向二语教学的现代汉语标记性构式研究 评论地址：https://www.jiaokey.com/book/detail/14175859.html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