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书名：弟三百千  上</w:t>
      </w:r>
    </w:p>
    <w:p>
      <w:r>
        <w:t>作者：曲祖峰主编；杨兆发，孙科燕，林雪梅，马丽副主编</w:t>
      </w:r>
    </w:p>
    <w:p>
      <w:r>
        <w:t>出版社：天津：天津大学出版社</w:t>
      </w:r>
    </w:p>
    <w:p>
      <w:r>
        <w:t>出版日期：2014.08</w:t>
      </w:r>
    </w:p>
    <w:p>
      <w:r>
        <w:t>总页数：232</w:t>
      </w:r>
    </w:p>
    <w:p>
      <w:r>
        <w:t>更多请访问教客网: www.jiaokey.com</w:t>
      </w:r>
    </w:p>
    <w:p>
      <w:r>
        <w:t>弟三百千  上 评论地址：https://www.jiaokey.com/book/detail/14175855.html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