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健康汉语800句  汉英对照</w:t>
      </w:r>
    </w:p>
    <w:p>
      <w:r>
        <w:rPr>
          <w:rFonts w:ascii="宋体" w:hAnsi="宋体" w:eastAsia="宋体"/>
          <w:sz w:val="24"/>
        </w:rPr>
        <w:t>齐沪扬总主编；张汶静主编；包梦瑶，毕爱华，初玉等编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健康汉语800句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齐沪扬总主编；张汶静主编；包梦瑶，毕爱华，初玉等编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本书出售、求购地址：https://www.jiaokey.com/book/detail/14175826.html</w:t>
      </w:r>
    </w:p>
    <w:p>
      <w:r>
        <w:t>更多相关图书推荐：https://www.jiaokey.com</w:t>
      </w:r>
    </w:p>
    <w:p>
      <w:r>
        <w:t>齐沪扬总主编；张汶静主编；包梦瑶，毕爱华，初玉等编 其他作品：https://www.jiaokey.com/tag/齐沪扬总主编；张汶静主编；包梦瑶，毕爱华，初玉等编.html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关键词搜索：https://www.jiaokey.com/tag/健康汉语800句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