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永顺县民族文化系列丛书  土家语言纪实暨歌谣</w:t>
      </w:r>
    </w:p>
    <w:p>
      <w:r>
        <w:rPr>
          <w:rFonts w:ascii="宋体" w:hAnsi="宋体" w:eastAsia="宋体"/>
          <w:sz w:val="24"/>
        </w:rPr>
        <w:t>孟祥福著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5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永顺县民族文化系列丛书  土家语言纪实暨歌谣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土家语-研究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本书出售、求购地址：https://www.jiaokey.com/book/detail/14175825.html</w:t>
      </w:r>
    </w:p>
    <w:p>
      <w:r>
        <w:t>更多相关图书推荐：https://www.jiaokey.com</w:t>
      </w:r>
    </w:p>
    <w:p>
      <w:r>
        <w:t>孟祥福著 其他作品：https://www.jiaokey.com/tag/孟祥福著.html</w:t>
      </w:r>
    </w:p>
    <w:p>
      <w:r>
        <w:t>长沙：岳麓书社 出版图书：https://www.jiaokey.com/tag/长沙：岳麓书社.html</w:t>
      </w:r>
    </w:p>
    <w:p>
      <w:r>
        <w:t>关键词搜索：https://www.jiaokey.com/tag/土家语-研究.html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